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-107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Style w:val="cat-FIOgrp-16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ИН-ШИ суши бармен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9927 801079,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0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2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5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19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Style w:val="cat-Dategrp-11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18810386240250006655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PhoneNumbergrp-23rplc-2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545024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18810386240250006655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18810386240250006655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Style w:val="cat-Dategrp-13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днем для уплаты штрафа является </w:t>
      </w:r>
      <w:r>
        <w:rPr>
          <w:rStyle w:val="cat-Dategrp-14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7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6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0rplc-2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6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24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25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26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72011601203019000140, ОКТМО: </w:t>
      </w:r>
      <w:r>
        <w:rPr>
          <w:rStyle w:val="cat-PhoneNumbergrp-27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0412365400725001072520180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6"/>
          <w:szCs w:val="26"/>
        </w:rPr>
        <w:t>овому судье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Style w:val="cat-FIOgrp-18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5117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PhoneNumbergrp-23rplc-22">
    <w:name w:val="cat-PhoneNumber grp-23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18rplc-40">
    <w:name w:val="cat-FIO grp-1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FFEEE-7BFB-40FE-B477-5570123DFD8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